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transports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pour deux jours    </w:t>
      </w:r>
      <w:r>
        <w:t xml:space="preserve">   le vol    </w:t>
      </w:r>
      <w:r>
        <w:t xml:space="preserve">   prendre    </w:t>
      </w:r>
      <w:r>
        <w:t xml:space="preserve">   je vais    </w:t>
      </w:r>
      <w:r>
        <w:t xml:space="preserve">   de taille moyenne    </w:t>
      </w:r>
      <w:r>
        <w:t xml:space="preserve">   je vais arriver de    </w:t>
      </w:r>
      <w:r>
        <w:t xml:space="preserve">   je vais rentrer    </w:t>
      </w:r>
      <w:r>
        <w:t xml:space="preserve">   je voudrais    </w:t>
      </w:r>
      <w:r>
        <w:t xml:space="preserve">   la marque    </w:t>
      </w:r>
      <w:r>
        <w:t xml:space="preserve">   louer une voiture    </w:t>
      </w:r>
      <w:r>
        <w:t xml:space="preserve">   pour combien de temps?    </w:t>
      </w:r>
      <w:r>
        <w:t xml:space="preserve">   quand allez-vous arriver?    </w:t>
      </w:r>
      <w:r>
        <w:t xml:space="preserve">   une grande voiture    </w:t>
      </w:r>
      <w:r>
        <w:t xml:space="preserve">   une petite voiture    </w:t>
      </w:r>
      <w:r>
        <w:t xml:space="preserve">   une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transports</dc:title>
  <dcterms:created xsi:type="dcterms:W3CDTF">2021-10-11T10:59:52Z</dcterms:created>
  <dcterms:modified xsi:type="dcterms:W3CDTF">2021-10-11T10:59:52Z</dcterms:modified>
</cp:coreProperties>
</file>