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travaux domestiques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 the dog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home repairs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Hedge trimmers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fill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rag/cloth/dust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out the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empty the 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mow the 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vacuum cleaner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lawn mower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garden 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cut the 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sraighten up/ to arrange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clean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travaux domestiques</dc:title>
  <dcterms:created xsi:type="dcterms:W3CDTF">2021-10-11T10:58:48Z</dcterms:created>
  <dcterms:modified xsi:type="dcterms:W3CDTF">2021-10-11T10:58:48Z</dcterms:modified>
</cp:coreProperties>
</file>