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travaux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watch the children/babysit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rag/cloth/dust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do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walk the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errands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the silverware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shopping (to make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(the) 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vacuum 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 (the) housework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to do the grocery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straighten up/arrange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travaux domestiques</dc:title>
  <dcterms:created xsi:type="dcterms:W3CDTF">2021-10-11T10:58:53Z</dcterms:created>
  <dcterms:modified xsi:type="dcterms:W3CDTF">2021-10-11T10:58:53Z</dcterms:modified>
</cp:coreProperties>
</file>