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travaux domestiques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fill the aquarium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picked up/tidied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 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do errands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make home improvements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go shopping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set out the silverware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straighten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do the grocery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garder les enfants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lawn mower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wash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travaux domestiques</dc:title>
  <dcterms:created xsi:type="dcterms:W3CDTF">2021-10-11T10:59:00Z</dcterms:created>
  <dcterms:modified xsi:type="dcterms:W3CDTF">2021-10-11T10:59:00Z</dcterms:modified>
</cp:coreProperties>
</file>