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Les trois petits cochons - Rascal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Medium"/>
      </w:pPr>
      <w:r>
        <w:t xml:space="preserve">   cheminée    </w:t>
      </w:r>
      <w:r>
        <w:t xml:space="preserve">   fermier    </w:t>
      </w:r>
      <w:r>
        <w:t xml:space="preserve">   maman    </w:t>
      </w:r>
      <w:r>
        <w:t xml:space="preserve">   forêt    </w:t>
      </w:r>
      <w:r>
        <w:t xml:space="preserve">   brique    </w:t>
      </w:r>
      <w:r>
        <w:t xml:space="preserve">   bois    </w:t>
      </w:r>
      <w:r>
        <w:t xml:space="preserve">   paille    </w:t>
      </w:r>
      <w:r>
        <w:t xml:space="preserve">   maison    </w:t>
      </w:r>
      <w:r>
        <w:t xml:space="preserve">   loup    </w:t>
      </w:r>
      <w:r>
        <w:t xml:space="preserve">   grand    </w:t>
      </w:r>
      <w:r>
        <w:t xml:space="preserve">   petit    </w:t>
      </w:r>
      <w:r>
        <w:t xml:space="preserve">   cochon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 trois petits cochons - Rascal</dc:title>
  <dcterms:created xsi:type="dcterms:W3CDTF">2021-10-11T11:00:12Z</dcterms:created>
  <dcterms:modified xsi:type="dcterms:W3CDTF">2021-10-11T11:00:12Z</dcterms:modified>
</cp:coreProperties>
</file>