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trois petits cochons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CONTENT    </w:t>
      </w:r>
      <w:r>
        <w:t xml:space="preserve">   SOUPE    </w:t>
      </w:r>
      <w:r>
        <w:t xml:space="preserve">   BRIQUE    </w:t>
      </w:r>
      <w:r>
        <w:t xml:space="preserve">   BOIS    </w:t>
      </w:r>
      <w:r>
        <w:t xml:space="preserve">   PAILLE    </w:t>
      </w:r>
      <w:r>
        <w:t xml:space="preserve">   AIME    </w:t>
      </w:r>
      <w:r>
        <w:t xml:space="preserve">   SOUS    </w:t>
      </w:r>
      <w:r>
        <w:t xml:space="preserve">   SUR    </w:t>
      </w:r>
      <w:r>
        <w:t xml:space="preserve">   BLEU    </w:t>
      </w:r>
      <w:r>
        <w:t xml:space="preserve">   ROUGE    </w:t>
      </w:r>
      <w:r>
        <w:t xml:space="preserve">   JAUNE    </w:t>
      </w:r>
      <w:r>
        <w:t xml:space="preserve">   MAISON    </w:t>
      </w:r>
      <w:r>
        <w:t xml:space="preserve">   GENTIL    </w:t>
      </w:r>
      <w:r>
        <w:t xml:space="preserve">   LOUP    </w:t>
      </w:r>
      <w:r>
        <w:t xml:space="preserve">   FOU    </w:t>
      </w:r>
      <w:r>
        <w:t xml:space="preserve">   CHANTE    </w:t>
      </w:r>
      <w:r>
        <w:t xml:space="preserve">   DANSE    </w:t>
      </w:r>
      <w:r>
        <w:t xml:space="preserve">   TROIS    </w:t>
      </w:r>
      <w:r>
        <w:t xml:space="preserve">   COCHON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trois petits cochons</dc:title>
  <dcterms:created xsi:type="dcterms:W3CDTF">2021-10-11T10:59:39Z</dcterms:created>
  <dcterms:modified xsi:type="dcterms:W3CDTF">2021-10-11T10:59:39Z</dcterms:modified>
</cp:coreProperties>
</file>