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trois petits cochons - mots croisées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second cochon a construit sa maison avec le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essayait mais il ne pouvait pas. Il était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type d'abri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premier cochon a construit sa maison avec de la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était vraiment ________________ aux cochons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devait grimper en haut en utilisant un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"Je vais _____________ pour que ta maison tombe.".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________________________, il va détruire notre maison." disent les trois petits cochons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troisième cochon a construit sa maison avec des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va _____________ les maisons des trois petits cochons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loup voulait ________________ les cochons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 avoir une structure quelqu'un doit le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cochon à ________________ l'homme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personne que tu a été né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l'____________ apportait ses choses dans son brouette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animal de ferme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a sauté dans le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grand et méchant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a été brûlé par le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trois petits cochons - mots croisées</dc:title>
  <dcterms:created xsi:type="dcterms:W3CDTF">2021-10-11T10:59:45Z</dcterms:created>
  <dcterms:modified xsi:type="dcterms:W3CDTF">2021-10-11T10:59:45Z</dcterms:modified>
</cp:coreProperties>
</file>