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acheté    </w:t>
      </w:r>
      <w:r>
        <w:t xml:space="preserve">   Afrique    </w:t>
      </w:r>
      <w:r>
        <w:t xml:space="preserve">   après    </w:t>
      </w:r>
      <w:r>
        <w:t xml:space="preserve">   ballon    </w:t>
      </w:r>
      <w:r>
        <w:t xml:space="preserve">   bateau    </w:t>
      </w:r>
      <w:r>
        <w:t xml:space="preserve">   bu    </w:t>
      </w:r>
      <w:r>
        <w:t xml:space="preserve">   cabane    </w:t>
      </w:r>
      <w:r>
        <w:t xml:space="preserve">   campagne    </w:t>
      </w:r>
      <w:r>
        <w:t xml:space="preserve">   camping    </w:t>
      </w:r>
      <w:r>
        <w:t xml:space="preserve">   Caraïbes    </w:t>
      </w:r>
      <w:r>
        <w:t xml:space="preserve">   carte    </w:t>
      </w:r>
      <w:r>
        <w:t xml:space="preserve">   casquette    </w:t>
      </w:r>
      <w:r>
        <w:t xml:space="preserve">   choisir    </w:t>
      </w:r>
      <w:r>
        <w:t xml:space="preserve">   croisière    </w:t>
      </w:r>
      <w:r>
        <w:t xml:space="preserve">   dormir    </w:t>
      </w:r>
      <w:r>
        <w:t xml:space="preserve">   ensuite    </w:t>
      </w:r>
      <w:r>
        <w:t xml:space="preserve">   espace    </w:t>
      </w:r>
      <w:r>
        <w:t xml:space="preserve">   fait    </w:t>
      </w:r>
      <w:r>
        <w:t xml:space="preserve">   frisbee    </w:t>
      </w:r>
      <w:r>
        <w:t xml:space="preserve">   gîte    </w:t>
      </w:r>
      <w:r>
        <w:t xml:space="preserve">   hier    </w:t>
      </w:r>
      <w:r>
        <w:t xml:space="preserve">   hôtel    </w:t>
      </w:r>
      <w:r>
        <w:t xml:space="preserve">   joué    </w:t>
      </w:r>
      <w:r>
        <w:t xml:space="preserve">   lunettes    </w:t>
      </w:r>
      <w:r>
        <w:t xml:space="preserve">   maquillqge    </w:t>
      </w:r>
      <w:r>
        <w:t xml:space="preserve">   montagne    </w:t>
      </w:r>
      <w:r>
        <w:t xml:space="preserve">   nager    </w:t>
      </w:r>
      <w:r>
        <w:t xml:space="preserve">   portable    </w:t>
      </w:r>
      <w:r>
        <w:t xml:space="preserve">   puis    </w:t>
      </w:r>
      <w:r>
        <w:t xml:space="preserve">   randonnée    </w:t>
      </w:r>
      <w:r>
        <w:t xml:space="preserve">   safari    </w:t>
      </w:r>
      <w:r>
        <w:t xml:space="preserve">   tropicale    </w:t>
      </w:r>
      <w:r>
        <w:t xml:space="preserve">   vacances    </w:t>
      </w:r>
      <w:r>
        <w:t xml:space="preserve">   ville    </w:t>
      </w:r>
      <w:r>
        <w:t xml:space="preserve">   visité    </w:t>
      </w:r>
      <w:r>
        <w:t xml:space="preserve">   voyagé    </w:t>
      </w:r>
      <w:r>
        <w:t xml:space="preserve">   vélo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2021-10-11T10:59:56Z</dcterms:created>
  <dcterms:modified xsi:type="dcterms:W3CDTF">2021-10-11T10:59:56Z</dcterms:modified>
</cp:coreProperties>
</file>