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Les vacances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ferme    </w:t>
      </w:r>
      <w:r>
        <w:t xml:space="preserve">   chaumière     </w:t>
      </w:r>
      <w:r>
        <w:t xml:space="preserve">   vieille    </w:t>
      </w:r>
      <w:r>
        <w:t xml:space="preserve">   château    </w:t>
      </w:r>
      <w:r>
        <w:t xml:space="preserve">   vieux    </w:t>
      </w:r>
      <w:r>
        <w:t xml:space="preserve">   borddelamer     </w:t>
      </w:r>
      <w:r>
        <w:t xml:space="preserve">   montagne     </w:t>
      </w:r>
      <w:r>
        <w:t xml:space="preserve">   campagne     </w:t>
      </w:r>
      <w:r>
        <w:t xml:space="preserve">   voudrais    </w:t>
      </w:r>
      <w:r>
        <w:t xml:space="preserve">   habiter    </w:t>
      </w:r>
      <w:r>
        <w:t xml:space="preserve">   village    </w:t>
      </w:r>
      <w:r>
        <w:t xml:space="preserve">   ville    </w:t>
      </w:r>
      <w:r>
        <w:t xml:space="preserve">   appartement    </w:t>
      </w:r>
      <w:r>
        <w:t xml:space="preserve">   maison    </w:t>
      </w:r>
      <w:r>
        <w:t xml:space="preserve">   petite    </w:t>
      </w:r>
      <w:r>
        <w:t xml:space="preserve">   grande    </w:t>
      </w:r>
      <w:r>
        <w:t xml:space="preserve">   Les domiciles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vacances</dc:title>
  <dcterms:created xsi:type="dcterms:W3CDTF">2021-10-11T10:58:55Z</dcterms:created>
  <dcterms:modified xsi:type="dcterms:W3CDTF">2021-10-11T10:58:55Z</dcterms:modified>
</cp:coreProperties>
</file>