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Vacances    </w:t>
      </w:r>
      <w:r>
        <w:t xml:space="preserve">   Septembre    </w:t>
      </w:r>
      <w:r>
        <w:t xml:space="preserve">   Cinq semaines    </w:t>
      </w:r>
      <w:r>
        <w:t xml:space="preserve">   Les colos    </w:t>
      </w:r>
      <w:r>
        <w:t xml:space="preserve">   Sports    </w:t>
      </w:r>
      <w:r>
        <w:t xml:space="preserve">   Canoë    </w:t>
      </w:r>
      <w:r>
        <w:t xml:space="preserve">   Voile    </w:t>
      </w:r>
      <w:r>
        <w:t xml:space="preserve">   Natation    </w:t>
      </w:r>
      <w:r>
        <w:t xml:space="preserve">   Terrains du camping    </w:t>
      </w:r>
      <w:r>
        <w:t xml:space="preserve">   Rencontre    </w:t>
      </w:r>
      <w:r>
        <w:t xml:space="preserve">   Le train    </w:t>
      </w:r>
      <w:r>
        <w:t xml:space="preserve">   Camping    </w:t>
      </w:r>
      <w:r>
        <w:t xml:space="preserve">   Grands departs    </w:t>
      </w:r>
      <w:r>
        <w:t xml:space="preserve">   Aout    </w:t>
      </w:r>
      <w:r>
        <w:t xml:space="preserve">   Juillet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2021-10-11T10:58:34Z</dcterms:created>
  <dcterms:modified xsi:type="dcterms:W3CDTF">2021-10-11T10:58:34Z</dcterms:modified>
</cp:coreProperties>
</file>