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 d'ete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feu de camp    </w:t>
      </w:r>
      <w:r>
        <w:t xml:space="preserve">   nager    </w:t>
      </w:r>
      <w:r>
        <w:t xml:space="preserve">   camping    </w:t>
      </w:r>
      <w:r>
        <w:t xml:space="preserve">   sable    </w:t>
      </w:r>
      <w:r>
        <w:t xml:space="preserve">   amis    </w:t>
      </w:r>
      <w:r>
        <w:t xml:space="preserve">   boissons gazeuses    </w:t>
      </w:r>
      <w:r>
        <w:t xml:space="preserve">   fleurs    </w:t>
      </w:r>
      <w:r>
        <w:t xml:space="preserve">   glacons    </w:t>
      </w:r>
      <w:r>
        <w:t xml:space="preserve">   jeux video    </w:t>
      </w:r>
      <w:r>
        <w:t xml:space="preserve">   orage    </w:t>
      </w:r>
      <w:r>
        <w:t xml:space="preserve">   pluie    </w:t>
      </w:r>
      <w:r>
        <w:t xml:space="preserve">   musee    </w:t>
      </w:r>
      <w:r>
        <w:t xml:space="preserve">   touriste    </w:t>
      </w:r>
      <w:r>
        <w:t xml:space="preserve">   avion    </w:t>
      </w:r>
      <w:r>
        <w:t xml:space="preserve">   auto    </w:t>
      </w:r>
      <w:r>
        <w:t xml:space="preserve">   voyage    </w:t>
      </w:r>
      <w:r>
        <w:t xml:space="preserve">   creme glacee    </w:t>
      </w:r>
      <w:r>
        <w:t xml:space="preserve">   bronze    </w:t>
      </w:r>
      <w:r>
        <w:t xml:space="preserve">   soleil    </w:t>
      </w:r>
      <w:r>
        <w:t xml:space="preserve">   chaud    </w:t>
      </w:r>
      <w:r>
        <w:t xml:space="preserve">   piscine    </w:t>
      </w:r>
      <w:r>
        <w:t xml:space="preserve">   maillot de bain    </w:t>
      </w:r>
      <w:r>
        <w:t xml:space="preserve">   parc    </w:t>
      </w:r>
      <w:r>
        <w:t xml:space="preserve">   lac    </w:t>
      </w:r>
      <w:r>
        <w:t xml:space="preserve">   bateau    </w:t>
      </w:r>
      <w:r>
        <w:t xml:space="preserve">   eau    </w:t>
      </w:r>
      <w:r>
        <w:t xml:space="preserve">   plage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 d'ete</dc:title>
  <dcterms:created xsi:type="dcterms:W3CDTF">2021-10-11T11:00:01Z</dcterms:created>
  <dcterms:modified xsi:type="dcterms:W3CDTF">2021-10-11T11:00:01Z</dcterms:modified>
</cp:coreProperties>
</file>