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vacances d'hiver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les emballe avec du papier et des rubans.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C’est une personne construite en neige.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C’est un bonbon populaire qu’on mange pendant la période des fêtes de fin d’année.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C’est la personne qui apporte les cadeaux aux enfants.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père Noël voyage dans cela.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C’est un gros animal tout blanc.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 sont de petites lumières.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C’est un dessert qu’on mange en France le jour de Noël.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met cela au sommet du sapin de Noël.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C’est un festin spécial qui a lieu à minuit.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Rudolphe, c’est quelle sorte d’animal?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décore cet arbre.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C’est une sorte d’oiseau.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s'embrasse sous cette plante.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vacances d'hiver</dc:title>
  <dcterms:created xsi:type="dcterms:W3CDTF">2021-10-11T11:00:05Z</dcterms:created>
  <dcterms:modified xsi:type="dcterms:W3CDTF">2021-10-11T11:00:05Z</dcterms:modified>
</cp:coreProperties>
</file>