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France    </w:t>
      </w:r>
      <w:r>
        <w:t xml:space="preserve">   danser    </w:t>
      </w:r>
      <w:r>
        <w:t xml:space="preserve">   copines    </w:t>
      </w:r>
      <w:r>
        <w:t xml:space="preserve">   copains    </w:t>
      </w:r>
      <w:r>
        <w:t xml:space="preserve">   Portugal    </w:t>
      </w:r>
      <w:r>
        <w:t xml:space="preserve">   Italie    </w:t>
      </w:r>
      <w:r>
        <w:t xml:space="preserve">   maison    </w:t>
      </w:r>
      <w:r>
        <w:t xml:space="preserve">   monument    </w:t>
      </w:r>
      <w:r>
        <w:t xml:space="preserve">   rando    </w:t>
      </w:r>
      <w:r>
        <w:t xml:space="preserve">   natation    </w:t>
      </w:r>
      <w:r>
        <w:t xml:space="preserve">   campagne    </w:t>
      </w:r>
      <w:r>
        <w:t xml:space="preserve">   mer    </w:t>
      </w:r>
      <w:r>
        <w:t xml:space="preserve">   montagne    </w:t>
      </w:r>
      <w:r>
        <w:t xml:space="preserve">   normalement    </w:t>
      </w:r>
      <w:r>
        <w:t xml:space="preserve">   Espagne    </w:t>
      </w:r>
      <w:r>
        <w:t xml:space="preserve">   camping    </w:t>
      </w:r>
      <w:r>
        <w:t xml:space="preserve">   glace    </w:t>
      </w:r>
      <w:r>
        <w:t xml:space="preserve">   croquemonsieur    </w:t>
      </w:r>
      <w:r>
        <w:t xml:space="preserve">   limonade    </w:t>
      </w:r>
      <w:r>
        <w:t xml:space="preserve">   coca    </w:t>
      </w:r>
      <w:r>
        <w:t xml:space="preserve">   Australie    </w:t>
      </w:r>
      <w:r>
        <w:t xml:space="preserve">   Paris    </w:t>
      </w:r>
      <w:r>
        <w:t xml:space="preserve">   pêcher    </w:t>
      </w:r>
      <w:r>
        <w:t xml:space="preserve">   je    </w:t>
      </w:r>
      <w:r>
        <w:t xml:space="preserve">   vacances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2021-10-11T10:59:36Z</dcterms:created>
  <dcterms:modified xsi:type="dcterms:W3CDTF">2021-10-11T10:59:36Z</dcterms:modified>
</cp:coreProperties>
</file>