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allumer    </w:t>
      </w:r>
      <w:r>
        <w:t xml:space="preserve">   mettre    </w:t>
      </w:r>
      <w:r>
        <w:t xml:space="preserve">   prendre    </w:t>
      </w:r>
      <w:r>
        <w:t xml:space="preserve">   acheter    </w:t>
      </w:r>
      <w:r>
        <w:t xml:space="preserve">   regarder    </w:t>
      </w:r>
      <w:r>
        <w:t xml:space="preserve">   savoir    </w:t>
      </w:r>
      <w:r>
        <w:t xml:space="preserve">   connaitre    </w:t>
      </w:r>
      <w:r>
        <w:t xml:space="preserve">   sauver    </w:t>
      </w:r>
      <w:r>
        <w:t xml:space="preserve">   réduire    </w:t>
      </w:r>
      <w:r>
        <w:t xml:space="preserve">   travailler    </w:t>
      </w:r>
      <w:r>
        <w:t xml:space="preserve">   proteger    </w:t>
      </w:r>
      <w:r>
        <w:t xml:space="preserve">   ranger    </w:t>
      </w:r>
      <w:r>
        <w:t xml:space="preserve">   essayer    </w:t>
      </w:r>
      <w:r>
        <w:t xml:space="preserve">   faire    </w:t>
      </w:r>
      <w:r>
        <w:t xml:space="preserve">   passer    </w:t>
      </w:r>
      <w:r>
        <w:t xml:space="preserve">   chanter    </w:t>
      </w:r>
      <w:r>
        <w:t xml:space="preserve">   etre    </w:t>
      </w:r>
      <w:r>
        <w:t xml:space="preserve">   partir    </w:t>
      </w:r>
      <w:r>
        <w:t xml:space="preserve">   tomber    </w:t>
      </w:r>
      <w:r>
        <w:t xml:space="preserve">   voyager    </w:t>
      </w:r>
      <w:r>
        <w:t xml:space="preserve">   sortir    </w:t>
      </w:r>
      <w:r>
        <w:t xml:space="preserve">   se maquiller    </w:t>
      </w:r>
      <w:r>
        <w:t xml:space="preserve">   avoir    </w:t>
      </w:r>
      <w:r>
        <w:t xml:space="preserve">   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</dc:title>
  <dcterms:created xsi:type="dcterms:W3CDTF">2021-10-11T11:00:20Z</dcterms:created>
  <dcterms:modified xsi:type="dcterms:W3CDTF">2021-10-11T11:00:20Z</dcterms:modified>
</cp:coreProperties>
</file>