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verbes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Elles, 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Ils, se reposer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Je, acheter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Nous, dire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Je, ne pas, aimer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Elle, se brosser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Nous, 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Vous, ne pas, venir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Tu, ne pas, vouloir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Nous, finir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Ils, s'amuser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Je, prendre, ne 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Vous, se 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Je, ne pas, se coucher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Tu, s'habiller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Nous, plonger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Il, ouvrir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Je, sortir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Nous, 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Il, partir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</dc:title>
  <dcterms:created xsi:type="dcterms:W3CDTF">2021-10-11T10:58:56Z</dcterms:created>
  <dcterms:modified xsi:type="dcterms:W3CDTF">2021-10-11T10:58:56Z</dcterms:modified>
</cp:coreProperties>
</file>