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ALLER et 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 et Simon ______________ (faire) la vaisselle.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sœur et moi ______________ (faire) de la natation.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______________ (aller) chez ton père.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vache et le cochon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Première personne du singulier (pronom)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Troisième personne du pluriel au masculin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 mère et moi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 ______________ (aller) chez le dentiste.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Deuxième personne du pluriel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Première personne du singulier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______________ (aller) au restaurant.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 ______________ (aller) à la ferme.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Mes amis ______________ (faire) la fête.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______________ (faire) un casse-tête.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______________ (aller) prendre un café.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souris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Première personne du pluriel (pronom)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Marie et Sara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______________ (faire) un gâteau.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chevaux ______________ (aller) à la rivière.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chien et toi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 frère et moi ______________ (aller) chez le coiffeur.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______________ (faire) des sports d’hiver.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Deuxième personne du singulier (pronom)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oiseaux ______________ (aller) vers le sud.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ALLER et FAIRE</dc:title>
  <dcterms:created xsi:type="dcterms:W3CDTF">2021-10-11T11:00:09Z</dcterms:created>
  <dcterms:modified xsi:type="dcterms:W3CDTF">2021-10-11T11:00:09Z</dcterms:modified>
</cp:coreProperties>
</file>