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en er</w:t>
      </w:r>
    </w:p>
    <w:p>
      <w:pPr>
        <w:pStyle w:val="Questions"/>
      </w:pPr>
      <w:r>
        <w:t xml:space="preserve">1. RODENN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UXEQPIERL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ERNATCH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CNOGRACEPMA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LMERLUA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OAEJUTR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ECACHR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RATRETPA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EHRCCHER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CRMODAEMN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DDMREENA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ALELMRU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EÛCTRO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ÉECTORU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RNDIEVE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RRDEU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EEDTRÉST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SDRTEUCI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RENERTUPM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er</dc:title>
  <dcterms:created xsi:type="dcterms:W3CDTF">2021-10-11T10:58:40Z</dcterms:created>
  <dcterms:modified xsi:type="dcterms:W3CDTF">2021-10-11T10:58:40Z</dcterms:modified>
</cp:coreProperties>
</file>