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verbes irréguliers au présent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Étre: je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venir: vous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Venir: nous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Aller: Je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Faire: 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Étre: tu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Avoir: Ils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Avoir: 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Comment s'appelle ton professeur?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Prendre: je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Aller: Tu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Étre: vous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Venir: Je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À quelle école est-ce que tu étudies?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prendre: ils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Étre: nous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Faire: je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Faire: elle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Aller: 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Avoir: vous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Prendre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irréguliers au présent</dc:title>
  <dcterms:created xsi:type="dcterms:W3CDTF">2021-10-11T11:00:03Z</dcterms:created>
  <dcterms:modified xsi:type="dcterms:W3CDTF">2021-10-11T11:00:03Z</dcterms:modified>
</cp:coreProperties>
</file>