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modaux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devrait    </w:t>
      </w:r>
      <w:r>
        <w:t xml:space="preserve">   pourrais    </w:t>
      </w:r>
      <w:r>
        <w:t xml:space="preserve">   devoir    </w:t>
      </w:r>
      <w:r>
        <w:t xml:space="preserve">   devraient    </w:t>
      </w:r>
      <w:r>
        <w:t xml:space="preserve">   dois    </w:t>
      </w:r>
      <w:r>
        <w:t xml:space="preserve">   doivent    </w:t>
      </w:r>
      <w:r>
        <w:t xml:space="preserve">   peut    </w:t>
      </w:r>
      <w:r>
        <w:t xml:space="preserve">   peuvent    </w:t>
      </w:r>
      <w:r>
        <w:t xml:space="preserve">   peux    </w:t>
      </w:r>
      <w:r>
        <w:t xml:space="preserve">   pourrait    </w:t>
      </w:r>
      <w:r>
        <w:t xml:space="preserve">   pouvoir    </w:t>
      </w:r>
      <w:r>
        <w:t xml:space="preserve">   sais    </w:t>
      </w:r>
      <w:r>
        <w:t xml:space="preserve">   saurions    </w:t>
      </w:r>
      <w:r>
        <w:t xml:space="preserve">   savent    </w:t>
      </w:r>
      <w:r>
        <w:t xml:space="preserve">   savoir    </w:t>
      </w:r>
      <w:r>
        <w:t xml:space="preserve">   savons    </w:t>
      </w:r>
      <w:r>
        <w:t xml:space="preserve">   veux    </w:t>
      </w:r>
      <w:r>
        <w:t xml:space="preserve">   voudrais    </w:t>
      </w:r>
      <w:r>
        <w:t xml:space="preserve">   voulez    </w:t>
      </w:r>
      <w:r>
        <w:t xml:space="preserve">   vouloir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modaux</dc:title>
  <dcterms:created xsi:type="dcterms:W3CDTF">2021-10-11T11:00:14Z</dcterms:created>
  <dcterms:modified xsi:type="dcterms:W3CDTF">2021-10-11T11:00:14Z</dcterms:modified>
</cp:coreProperties>
</file>