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verbes réguliers:  "-ER"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remain/stay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climb/go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like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look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help</w:t>
            </w:r>
          </w:p>
        </w:tc>
      </w:tr>
    </w:tbl>
    <w:p>
      <w:pPr>
        <w:pStyle w:val="WordBankLarge"/>
      </w:pPr>
      <w:r>
        <w:t xml:space="preserve">   jouer    </w:t>
      </w:r>
      <w:r>
        <w:t xml:space="preserve">   danser    </w:t>
      </w:r>
      <w:r>
        <w:t xml:space="preserve">   trouver    </w:t>
      </w:r>
      <w:r>
        <w:t xml:space="preserve">   chercher    </w:t>
      </w:r>
      <w:r>
        <w:t xml:space="preserve">   aimer    </w:t>
      </w:r>
      <w:r>
        <w:t xml:space="preserve">   aider    </w:t>
      </w:r>
      <w:r>
        <w:t xml:space="preserve">   donner    </w:t>
      </w:r>
      <w:r>
        <w:t xml:space="preserve">   demander    </w:t>
      </w:r>
      <w:r>
        <w:t xml:space="preserve">   visiter    </w:t>
      </w:r>
      <w:r>
        <w:t xml:space="preserve">   voyager    </w:t>
      </w:r>
      <w:r>
        <w:t xml:space="preserve">   travailler    </w:t>
      </w:r>
      <w:r>
        <w:t xml:space="preserve">   parler    </w:t>
      </w:r>
      <w:r>
        <w:t xml:space="preserve">   regarder    </w:t>
      </w:r>
      <w:r>
        <w:t xml:space="preserve">   écouter    </w:t>
      </w:r>
      <w:r>
        <w:t xml:space="preserve">   chanter    </w:t>
      </w:r>
      <w:r>
        <w:t xml:space="preserve">   entrer    </w:t>
      </w:r>
      <w:r>
        <w:t xml:space="preserve">   étudier    </w:t>
      </w:r>
      <w:r>
        <w:t xml:space="preserve">   habiter    </w:t>
      </w:r>
      <w:r>
        <w:t xml:space="preserve">   manger    </w:t>
      </w:r>
      <w:r>
        <w:t xml:space="preserve">   rester    </w:t>
      </w:r>
      <w:r>
        <w:t xml:space="preserve">   commencer    </w:t>
      </w:r>
      <w:r>
        <w:t xml:space="preserve">   acheter    </w:t>
      </w:r>
      <w:r>
        <w:t xml:space="preserve">   préférer    </w:t>
      </w:r>
      <w:r>
        <w:t xml:space="preserve">   porter    </w:t>
      </w:r>
      <w:r>
        <w:t xml:space="preserve">   arriver    </w:t>
      </w:r>
      <w:r>
        <w:t xml:space="preserve">   emprunter    </w:t>
      </w:r>
      <w:r>
        <w:t xml:space="preserve">   nager    </w:t>
      </w:r>
      <w:r>
        <w:t xml:space="preserve">   monter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verbes réguliers:  "-ER"</dc:title>
  <dcterms:created xsi:type="dcterms:W3CDTF">2021-10-11T10:59:31Z</dcterms:created>
  <dcterms:modified xsi:type="dcterms:W3CDTF">2021-10-11T10:59:31Z</dcterms:modified>
</cp:coreProperties>
</file>