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 foulard    </w:t>
      </w:r>
      <w:r>
        <w:t xml:space="preserve">   Un costume    </w:t>
      </w:r>
      <w:r>
        <w:t xml:space="preserve">   Des collants    </w:t>
      </w:r>
      <w:r>
        <w:t xml:space="preserve">   Un chemisier    </w:t>
      </w:r>
      <w:r>
        <w:t xml:space="preserve">   Un chapeau    </w:t>
      </w:r>
      <w:r>
        <w:t xml:space="preserve">   Un blouson    </w:t>
      </w:r>
      <w:r>
        <w:t xml:space="preserve">   Un blazer    </w:t>
      </w:r>
      <w:r>
        <w:t xml:space="preserve">   Des baskets    </w:t>
      </w:r>
      <w:r>
        <w:t xml:space="preserve">   Un accessoire    </w:t>
      </w:r>
      <w:r>
        <w:t xml:space="preserve">   La taille    </w:t>
      </w:r>
      <w:r>
        <w:t xml:space="preserve">   La pointure    </w:t>
      </w:r>
      <w:r>
        <w:t xml:space="preserve">   Le couleur    </w:t>
      </w:r>
      <w:r>
        <w:t xml:space="preserve">   Une boutique    </w:t>
      </w:r>
      <w:r>
        <w:t xml:space="preserve">   Un rayon    </w:t>
      </w:r>
      <w:r>
        <w:t xml:space="preserve">   Un magasin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2021-10-11T10:59:28Z</dcterms:created>
  <dcterms:modified xsi:type="dcterms:W3CDTF">2021-10-11T10:59:28Z</dcterms:modified>
</cp:coreProperties>
</file>