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villages du Nunavik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 petite grande rivière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Les gens minces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baie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Très grande baie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Fourchon central d'un kakivak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 géant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 grande baie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Là où la terre est rouge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Là où il y a une odeur de viande putréfiée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 ressemble à un bateau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Là où les glaces s'accumulent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Qui ressemble à un lac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Ver intestinal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 grande rivière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villages du Nunavik</dc:title>
  <dcterms:created xsi:type="dcterms:W3CDTF">2021-10-11T10:59:10Z</dcterms:created>
  <dcterms:modified xsi:type="dcterms:W3CDTF">2021-10-11T10:59:10Z</dcterms:modified>
</cp:coreProperties>
</file>