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voleurs d'espoirs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Devenir violent suite de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substance qui a des petits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Finir une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Mettre fin à un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se fait en secret ou illégalement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Avoir confiance en soi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couche fine à la surface de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Vendre quelque chose pour s'en débarrasser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Mettre un sortilège de malheur sur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personne ennuyeux est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voleurs d'espoirs</dc:title>
  <dcterms:created xsi:type="dcterms:W3CDTF">2021-10-11T11:00:01Z</dcterms:created>
  <dcterms:modified xsi:type="dcterms:W3CDTF">2021-10-11T11:00:01Z</dcterms:modified>
</cp:coreProperties>
</file>