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voyages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as une ___ comme élève du lycée Mt. Lebanon.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mettez vos livres, vos cahiers, vos crayons dans cela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Plusieurs valises sont des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faut avoir cela pour utiliser une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aller dans un autre pays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citoyens de l'Union Européenne n'ont pas besoin d'un passeport pour voyager à l'étranger.  Ils on besoin seulement d'une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on voyage, on met ses vêtements dans une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petite valise ou un sac qu'on apporte dans l'avion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a voyagé à l'étranger, il faut passer à la _____ pour déclarer les choses achetées à l'étranger.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faut avoir cela pour voyager à l'étranger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France, le Mexique, le Japon, le Kenya, ce sont des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voyages</dc:title>
  <dcterms:created xsi:type="dcterms:W3CDTF">2021-10-11T10:59:56Z</dcterms:created>
  <dcterms:modified xsi:type="dcterms:W3CDTF">2021-10-11T10:59:56Z</dcterms:modified>
</cp:coreProperties>
</file>