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chaussette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shorts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chaussure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tee-shirt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chapeau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umbrella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skirt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trousers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short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pantalon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 à main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t-shirt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parapluie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glasses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lunettes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handbag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</dc:title>
  <dcterms:created xsi:type="dcterms:W3CDTF">2021-10-11T10:59:24Z</dcterms:created>
  <dcterms:modified xsi:type="dcterms:W3CDTF">2021-10-11T10:59:24Z</dcterms:modified>
</cp:coreProperties>
</file>