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maillot de bain    </w:t>
      </w:r>
      <w:r>
        <w:t xml:space="preserve">   manteau    </w:t>
      </w:r>
      <w:r>
        <w:t xml:space="preserve">   gant    </w:t>
      </w:r>
      <w:r>
        <w:t xml:space="preserve">   cravate    </w:t>
      </w:r>
      <w:r>
        <w:t xml:space="preserve">   chapeau    </w:t>
      </w:r>
      <w:r>
        <w:t xml:space="preserve">   casquette    </w:t>
      </w:r>
      <w:r>
        <w:t xml:space="preserve">   écharpe    </w:t>
      </w:r>
      <w:r>
        <w:t xml:space="preserve">   veste    </w:t>
      </w:r>
      <w:r>
        <w:t xml:space="preserve">   ceinture    </w:t>
      </w:r>
      <w:r>
        <w:t xml:space="preserve">   teeshirt    </w:t>
      </w:r>
      <w:r>
        <w:t xml:space="preserve">   chaussures    </w:t>
      </w:r>
      <w:r>
        <w:t xml:space="preserve">   jean    </w:t>
      </w:r>
      <w:r>
        <w:t xml:space="preserve">   chaussettes    </w:t>
      </w:r>
      <w:r>
        <w:t xml:space="preserve">   jupe    </w:t>
      </w:r>
      <w:r>
        <w:t xml:space="preserve">   robe    </w:t>
      </w:r>
      <w:r>
        <w:t xml:space="preserve">   chemise    </w:t>
      </w:r>
      <w:r>
        <w:t xml:space="preserve">   pantalon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2021-10-11T10:59:47Z</dcterms:created>
  <dcterms:modified xsi:type="dcterms:W3CDTF">2021-10-11T10:59:47Z</dcterms:modified>
</cp:coreProperties>
</file>