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vêtements et les accessoires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ceinture    </w:t>
      </w:r>
      <w:r>
        <w:t xml:space="preserve">   baskets    </w:t>
      </w:r>
      <w:r>
        <w:t xml:space="preserve">   sandales    </w:t>
      </w:r>
      <w:r>
        <w:t xml:space="preserve">   cardigan    </w:t>
      </w:r>
      <w:r>
        <w:t xml:space="preserve">   costume    </w:t>
      </w:r>
      <w:r>
        <w:t xml:space="preserve">   gilet    </w:t>
      </w:r>
      <w:r>
        <w:t xml:space="preserve">   manteau    </w:t>
      </w:r>
      <w:r>
        <w:t xml:space="preserve">   jupe    </w:t>
      </w:r>
      <w:r>
        <w:t xml:space="preserve">   robe    </w:t>
      </w:r>
      <w:r>
        <w:t xml:space="preserve">   pull    </w:t>
      </w:r>
      <w:r>
        <w:t xml:space="preserve">   cravate    </w:t>
      </w:r>
      <w:r>
        <w:t xml:space="preserve">   casquette    </w:t>
      </w:r>
      <w:r>
        <w:t xml:space="preserve">   chapeau    </w:t>
      </w:r>
      <w:r>
        <w:t xml:space="preserve">   boucles d'oreilles    </w:t>
      </w:r>
      <w:r>
        <w:t xml:space="preserve">   collier    </w:t>
      </w:r>
      <w:r>
        <w:t xml:space="preserve">   bague    </w:t>
      </w:r>
      <w:r>
        <w:t xml:space="preserve">   portefeuille    </w:t>
      </w:r>
      <w:r>
        <w:t xml:space="preserve">   sac    </w:t>
      </w:r>
      <w:r>
        <w:t xml:space="preserve">   montre    </w:t>
      </w:r>
      <w:r>
        <w:t xml:space="preserve">   chaussettes    </w:t>
      </w:r>
      <w:r>
        <w:t xml:space="preserve">   veste    </w:t>
      </w:r>
      <w:r>
        <w:t xml:space="preserve">   jeans    </w:t>
      </w:r>
      <w:r>
        <w:t xml:space="preserve">   pantalon    </w:t>
      </w:r>
      <w:r>
        <w:t xml:space="preserve">   lunettes de soleil    </w:t>
      </w:r>
      <w:r>
        <w:t xml:space="preserve">   foulard    </w:t>
      </w:r>
      <w:r>
        <w:t xml:space="preserve">   echarpe    </w:t>
      </w:r>
      <w:r>
        <w:t xml:space="preserve">   souliers    </w:t>
      </w:r>
      <w:r>
        <w:t xml:space="preserve">   chaussures    </w:t>
      </w:r>
      <w:r>
        <w:t xml:space="preserve">   blouson    </w:t>
      </w:r>
      <w:r>
        <w:t xml:space="preserve">   chemise    </w:t>
      </w:r>
      <w:r>
        <w:t xml:space="preserve">   tshirt    </w:t>
      </w:r>
      <w:r>
        <w:t xml:space="preserve">   bracelet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vêtements et les accessoires</dc:title>
  <dcterms:created xsi:type="dcterms:W3CDTF">2021-10-11T11:00:05Z</dcterms:created>
  <dcterms:modified xsi:type="dcterms:W3CDTF">2021-10-11T11:00:05Z</dcterms:modified>
</cp:coreProperties>
</file>