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 et 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purple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grey 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grey hoody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green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pink 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 woollen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brown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sunglasses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leather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 et les couleurs</dc:title>
  <dcterms:created xsi:type="dcterms:W3CDTF">2021-10-11T10:59:45Z</dcterms:created>
  <dcterms:modified xsi:type="dcterms:W3CDTF">2021-10-11T10:59:45Z</dcterms:modified>
</cp:coreProperties>
</file>