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vêtements -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put on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buy (sing)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buy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put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buys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put on (sing)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wear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puts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vêtements - verbs</dc:title>
  <dcterms:created xsi:type="dcterms:W3CDTF">2021-10-11T10:59:03Z</dcterms:created>
  <dcterms:modified xsi:type="dcterms:W3CDTF">2021-10-11T10:59:03Z</dcterms:modified>
</cp:coreProperties>
</file>