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Lesbian and Gay History for Kids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gays would hijack a show for as long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Gay organization that also had a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playwright who got put to death for being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state to ban lesbian and gay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Gay activist who got shot 5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Disease that many LGBTQ+ people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pride flag has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 where many riots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Lesbian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events often happened with thousands of people trying to get gay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beginning of a riot people only threw what at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Lesbians wore what color shirt to protest what people were calling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many riots people lit this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threw this at police in many 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LGBTQ+ events happened in this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Lesbian and Gay History for Kids Crossword</dc:title>
  <dcterms:created xsi:type="dcterms:W3CDTF">2021-10-11T10:59:54Z</dcterms:created>
  <dcterms:modified xsi:type="dcterms:W3CDTF">2021-10-11T10:59:54Z</dcterms:modified>
</cp:coreProperties>
</file>