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Lesiure and Entertainment America 1920’s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rules for movies to make them more moral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starred in The Tramp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award was given to actors?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thing to listen to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toy manufactured with a string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rebellious women called?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famous baseball player from Maryland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dance with young people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talkie?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Rudolph Valentino from?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Lesiure and Entertainment America 1920’s</dc:title>
  <dcterms:created xsi:type="dcterms:W3CDTF">2021-10-11T10:59:43Z</dcterms:created>
  <dcterms:modified xsi:type="dcterms:W3CDTF">2021-10-11T10:59:43Z</dcterms:modified>
</cp:coreProperties>
</file>