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L’espace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C’est quoi la température le plus froid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Ça prend combien de temps pour que la terre fait une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Combien de planètes sont dans le système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C’est quoi une de planète fait de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Qu’est-ce cause les saisons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Combien de planète sont solide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C’est quoi la planète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Quelle planète n’est pas visitée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C’est quoi la planète la plus chaude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C’est quoi la question la plus froide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C’est quoi la planète le plus 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Quelle planète a 82 lunes?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C’est quoi le plus grand planète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bien de temps ça prends pour circuler autour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a découvert la gravité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C’est quoi le pourcentage de oxygen sur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de planète sont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quoi la planète la plus loin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 ce que ils y a des humains sur les autres planètes que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C’est quoi la planète la plus proche du soleil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L’espace</dc:title>
  <dcterms:created xsi:type="dcterms:W3CDTF">2021-10-11T10:37:04Z</dcterms:created>
  <dcterms:modified xsi:type="dcterms:W3CDTF">2021-10-11T10:37:04Z</dcterms:modified>
</cp:coreProperties>
</file>