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 Than Zero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Clay's family Christmas vacation was in this town that he originally intended to go with Blair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character becomes a victim of the high life and is forced into the sex trade to pay back his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Clay is clearly addicted to this drug throughout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thing that Julian asks for before he disappears is money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coyote that Clay runs over with Blair in the car with him is a symbol of this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lack of this creates not only the theme of family but also gives the book it's timeless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Daniel claims he will not return to New Hampshire to finish school because he planned on making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age of the girl that Rip kidnaps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billboard that Clay sees early in the morning after leaving Griffins house says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Clay sees this originally to help him with his problems of drugs and lack of real connection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is the only person who seems to notice this person is dying on his family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setting of Less Than Zero is this large town in California in the 1980s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dealer and pimp that forces Julian into a life he does not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Blair, people are afraid to do this in the opening scene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friend of Clay will test his moral compass when Rip shows them the young girl he kidnapped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 Than Zero Word Search</dc:title>
  <dcterms:created xsi:type="dcterms:W3CDTF">2021-10-11T10:58:58Z</dcterms:created>
  <dcterms:modified xsi:type="dcterms:W3CDTF">2021-10-11T10:58:58Z</dcterms:modified>
</cp:coreProperties>
</file>