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-Less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Aniyah loves to read. To her, reading is easy, fun, and a pure pleasure. Theresore, reading is ______ for 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tireless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Blaine found a ring in the street. He was disappointed to discover the ring was 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penniless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sterile operating room may smell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fearless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bee approaches you, you should stand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odorless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Latoya loves to go rock climbing, scuba diving, and skiing. She is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motionless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Unfortunately, Orphan Annie grew up without any money, a home, or fancy clothing. She was 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breathless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Joshua asked me to marry him, I was so shocked, I was 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effortless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word best describes a farmer that works from day break to after dark?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worthless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drivers cause accidents when they drive all over the road.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speechless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football player was ______ after he ran the length of the football field.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odorless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liquid in the bottle was _______, but the smart girl knew not to drink it, because it has been sitting in her room for over a week.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Reckless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-Less Vocabulary</dc:title>
  <dcterms:created xsi:type="dcterms:W3CDTF">2021-10-10T23:47:25Z</dcterms:created>
  <dcterms:modified xsi:type="dcterms:W3CDTF">2021-10-10T23:47:25Z</dcterms:modified>
</cp:coreProperties>
</file>