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aren't scared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like your gift so much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pass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a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can't think of the right words to say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don't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do work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keep working hard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something has no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you're broke, you are...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 Words</dc:title>
  <dcterms:created xsi:type="dcterms:W3CDTF">2021-10-11T11:00:12Z</dcterms:created>
  <dcterms:modified xsi:type="dcterms:W3CDTF">2021-10-11T11:00:12Z</dcterms:modified>
</cp:coreProperties>
</file>