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Less; without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Without money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Without movement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Without having to try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Without breath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Without getting tired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Without speech; lack of words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Without responsibility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Without value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Without fear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Without a smell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Less; without</dc:title>
  <dcterms:created xsi:type="dcterms:W3CDTF">2021-10-11T10:59:10Z</dcterms:created>
  <dcterms:modified xsi:type="dcterms:W3CDTF">2021-10-11T10:59:10Z</dcterms:modified>
</cp:coreProperties>
</file>