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Lesser Prairie Chicken Preserve National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visitor center    </w:t>
      </w:r>
      <w:r>
        <w:t xml:space="preserve">   trees    </w:t>
      </w:r>
      <w:r>
        <w:t xml:space="preserve">   ranger    </w:t>
      </w:r>
      <w:r>
        <w:t xml:space="preserve">   new mexico    </w:t>
      </w:r>
      <w:r>
        <w:t xml:space="preserve">   national park    </w:t>
      </w:r>
      <w:r>
        <w:t xml:space="preserve">   map    </w:t>
      </w:r>
      <w:r>
        <w:t xml:space="preserve">   explore    </w:t>
      </w:r>
      <w:r>
        <w:t xml:space="preserve">   dance    </w:t>
      </w:r>
      <w:r>
        <w:t xml:space="preserve">   chicken    </w:t>
      </w:r>
      <w:r>
        <w:t xml:space="preserve">   badge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Lesser Prairie Chicken Preserve National Park</dc:title>
  <dcterms:created xsi:type="dcterms:W3CDTF">2021-10-11T10:59:45Z</dcterms:created>
  <dcterms:modified xsi:type="dcterms:W3CDTF">2021-10-11T10:59:45Z</dcterms:modified>
</cp:coreProperties>
</file>