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Lesser gods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Devine justice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Nymphs of the mountains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Nymphs of the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Human justice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Deep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Goddess of youth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Goddess of rainbow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Neverence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Mother of Achilles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Son of Poseidon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Beautiful Trojan prince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Goat 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nymphs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Avenger of slighted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man part horse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Righteous anger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Splendor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Earth dwellers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Nymphs of the trees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longing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of wedding feast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Enchanting voices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Good cheer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Trumpetor of the sea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Lesser gods </dc:title>
  <dcterms:created xsi:type="dcterms:W3CDTF">2021-10-11T10:59:21Z</dcterms:created>
  <dcterms:modified xsi:type="dcterms:W3CDTF">2021-10-11T10:59:21Z</dcterms:modified>
</cp:coreProperties>
</file>