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Lessico bancario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OPERAZIONE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BANCOMAT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FRAUDOLENTA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PRESTITO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prelievo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UTENTE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conto corrente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Denaro preso a prestito per acquistare, per esempio, una casa.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INCASSARE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Lessico bancario</dc:title>
  <dcterms:created xsi:type="dcterms:W3CDTF">2021-10-11T11:00:17Z</dcterms:created>
  <dcterms:modified xsi:type="dcterms:W3CDTF">2021-10-11T11:00:17Z</dcterms:modified>
</cp:coreProperties>
</file>