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#10: Abraham and Lot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Prophet and father of Isaac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Ancient cities God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Abraham did this for Lot after capture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Abraham's Nephew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wife of Abraham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were Sodom and Gomorrah destroyed?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land Abraham settled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Emotion Abraham showed to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land Abraham left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God has asked us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Lot was rescued from Sodom and Gomorrah by these people</w:t>
            </w:r>
          </w:p>
        </w:tc>
      </w:tr>
    </w:tbl>
    <w:p>
      <w:pPr>
        <w:pStyle w:val="WordBankMedium"/>
      </w:pPr>
      <w:r>
        <w:t xml:space="preserve">   Sarah    </w:t>
      </w:r>
      <w:r>
        <w:t xml:space="preserve">   Lot    </w:t>
      </w:r>
      <w:r>
        <w:t xml:space="preserve">   Abraham    </w:t>
      </w:r>
      <w:r>
        <w:t xml:space="preserve">   Sodom and Gomorrah    </w:t>
      </w:r>
      <w:r>
        <w:t xml:space="preserve">   Rescued    </w:t>
      </w:r>
      <w:r>
        <w:t xml:space="preserve">   Wickedness    </w:t>
      </w:r>
      <w:r>
        <w:t xml:space="preserve">   Messengers    </w:t>
      </w:r>
      <w:r>
        <w:t xml:space="preserve">   Land of Canaan    </w:t>
      </w:r>
      <w:r>
        <w:t xml:space="preserve">   Christlike    </w:t>
      </w:r>
      <w:r>
        <w:t xml:space="preserve">   Love    </w:t>
      </w:r>
      <w:r>
        <w:t xml:space="preserve">   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#10: Abraham and Lot</dc:title>
  <dcterms:created xsi:type="dcterms:W3CDTF">2021-10-11T10:59:49Z</dcterms:created>
  <dcterms:modified xsi:type="dcterms:W3CDTF">2021-10-11T10:59:49Z</dcterms:modified>
</cp:coreProperties>
</file>