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10 Theory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section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same as 4/4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to play each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sequence of note in ascending or descending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us how many beats in each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5 lines music is written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Imaginary pulse we use to play in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Person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high or low a note is on the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 lines above or below the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musical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slightly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Slightly 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10 Theory Recap</dc:title>
  <dcterms:created xsi:type="dcterms:W3CDTF">2021-10-11T11:01:01Z</dcterms:created>
  <dcterms:modified xsi:type="dcterms:W3CDTF">2021-10-11T11:01:01Z</dcterms:modified>
</cp:coreProperties>
</file>