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Lesson 1-12 Final Review - Dental Materials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2</w:t>
            </w:r>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p/>
        </w:tc>
        <w:tc>
          <w:p/>
        </w:tc>
        <w:tc>
          <w:p/>
        </w:tc>
        <w:tc>
          <w:p/>
        </w:tc>
        <w:tc>
          <w:p/>
        </w:tc>
        <w:tc>
          <w:p/>
        </w:tc>
      </w:tr>
      <w:tr>
        <w:trPr>
          <w:trHeight w:val="400" w:hRule="atLeast"/>
        </w:trPr>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400" w:hRule="atLeast"/>
        </w:trPr>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Small"/>
            </w:pPr>
            <w:r>
              <w:t xml:space="preserve">7</w:t>
            </w:r>
          </w:p>
        </w:tc>
        <w:tc>
          <w:p/>
        </w:tc>
        <w:tc>
          <w:p/>
        </w:tc>
        <w:tc>
          <w:p/>
        </w:tc>
        <w:tc>
          <w:p/>
        </w:tc>
        <w:tc>
          <w:tcPr>
            <w:tcBorders>
              <w:top w:val="single"/>
              <w:bottom w:val="single"/>
              <w:left w:val="single"/>
              <w:right w:val="single"/>
            </w:tcBorders>
            <w:vAlign w:val="top"/>
          </w:tcPr>
          <w:p>
            <w:pPr>
              <w:pStyle w:val="CrossgridSmall"/>
            </w:pPr>
            <w:r>
              <w:t xml:space="preserve">8</w:t>
            </w: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What is the first step to instrument processing?</w:t>
            </w:r>
          </w:p>
          <w:p>
            <w:pPr>
              <w:keepLines/>
              <w:pStyle w:val="CluesTiny"/>
            </w:pPr>
            <w:r>
              <w:rPr>
                <w:b w:val="true"/>
                <w:bCs w:val="true"/>
              </w:rPr>
              <w:t xml:space="preserve">4. </w:t>
            </w:r>
            <w:r>
              <w:t xml:space="preserve">What is an essential step before any sterilization or disinfectant product?</w:t>
            </w:r>
          </w:p>
          <w:p>
            <w:pPr>
              <w:keepLines/>
              <w:pStyle w:val="CluesTiny"/>
            </w:pPr>
            <w:r>
              <w:rPr>
                <w:b w:val="true"/>
                <w:bCs w:val="true"/>
              </w:rPr>
              <w:t xml:space="preserve">5. </w:t>
            </w:r>
            <w:r>
              <w:t xml:space="preserve">Clear acrylic template positioned over the alveolar ridge to guide in the proper angulation and axis for drilling into the bone and placing the implant, what is this term?</w:t>
            </w:r>
          </w:p>
          <w:p>
            <w:pPr>
              <w:keepLines/>
              <w:pStyle w:val="CluesTiny"/>
            </w:pPr>
            <w:r>
              <w:rPr>
                <w:b w:val="true"/>
                <w:bCs w:val="true"/>
              </w:rPr>
              <w:t xml:space="preserve">11. </w:t>
            </w:r>
            <w:r>
              <w:t xml:space="preserve">What releases fluoride from the powder that aids in inhibiting recurrent decay?</w:t>
            </w:r>
          </w:p>
          <w:p>
            <w:pPr>
              <w:keepLines/>
              <w:pStyle w:val="CluesTiny"/>
            </w:pPr>
            <w:r>
              <w:rPr>
                <w:b w:val="true"/>
                <w:bCs w:val="true"/>
              </w:rPr>
              <w:t xml:space="preserve">14. </w:t>
            </w:r>
            <w:r>
              <w:t xml:space="preserve">What is the surface facing the cheek on a posterior tooth?</w:t>
            </w:r>
          </w:p>
          <w:p>
            <w:pPr>
              <w:keepLines/>
              <w:pStyle w:val="CluesTiny"/>
            </w:pPr>
            <w:r>
              <w:rPr>
                <w:b w:val="true"/>
                <w:bCs w:val="true"/>
              </w:rPr>
              <w:t xml:space="preserve">15. </w:t>
            </w:r>
            <w:r>
              <w:t xml:space="preserve">Begins with the appearance of elasticity and proceeds through a gradual change to a solid rubbery mass, what is this type of set called?</w:t>
            </w:r>
          </w:p>
          <w:p>
            <w:pPr>
              <w:keepLines/>
              <w:pStyle w:val="CluesTiny"/>
            </w:pPr>
            <w:r>
              <w:rPr>
                <w:b w:val="true"/>
                <w:bCs w:val="true"/>
              </w:rPr>
              <w:t xml:space="preserve">17. </w:t>
            </w:r>
            <w:r>
              <w:t xml:space="preserve">Processes of heating the gypsum to dehydrate it, to form calcium sulfate hemihydrate, what is this term called?</w:t>
            </w:r>
          </w:p>
          <w:p>
            <w:pPr>
              <w:keepLines/>
              <w:pStyle w:val="CluesTiny"/>
            </w:pPr>
            <w:r>
              <w:rPr>
                <w:b w:val="true"/>
                <w:bCs w:val="true"/>
              </w:rPr>
              <w:t xml:space="preserve">18. </w:t>
            </w:r>
            <w:r>
              <w:t xml:space="preserve">his tray is constructed to fit the mouth of a specific patient, what is this tray called?</w:t>
            </w:r>
          </w:p>
          <w:p>
            <w:pPr>
              <w:keepLines/>
              <w:pStyle w:val="CluesTiny"/>
            </w:pPr>
            <w:r>
              <w:rPr>
                <w:b w:val="true"/>
                <w:bCs w:val="true"/>
              </w:rPr>
              <w:t xml:space="preserve">19. </w:t>
            </w:r>
            <w:r>
              <w:t xml:space="preserve">What is a restoration that is applied to a tooth or teeth while the material is pliable and can still be adapted, carved, and finished; materials used in direct restorations are amalgam, composite signs, glass ionomers, zinc oxide eugenol, IRM, and tooth-whitening products?</w:t>
            </w:r>
          </w:p>
        </w:tc>
        <w:tc>
          <w:p>
            <w:pPr>
              <w:pStyle w:val="CluesTiny"/>
            </w:pPr>
            <w:r>
              <w:rPr>
                <w:b w:val="true"/>
                <w:bCs w:val="true"/>
              </w:rPr>
              <w:t xml:space="preserve">Down</w:t>
            </w:r>
          </w:p>
          <w:p>
            <w:pPr>
              <w:keepLines/>
              <w:pStyle w:val="CluesTiny"/>
            </w:pPr>
            <w:r>
              <w:rPr>
                <w:b w:val="true"/>
                <w:bCs w:val="true"/>
              </w:rPr>
              <w:t xml:space="preserve">2. </w:t>
            </w:r>
            <w:r>
              <w:t xml:space="preserve">What is a type of sealer used to protect the tooth from hypersensitivity?</w:t>
            </w:r>
          </w:p>
          <w:p>
            <w:pPr>
              <w:keepLines/>
              <w:pStyle w:val="CluesTiny"/>
            </w:pPr>
            <w:r>
              <w:rPr>
                <w:b w:val="true"/>
                <w:bCs w:val="true"/>
              </w:rPr>
              <w:t xml:space="preserve">3. </w:t>
            </w:r>
            <w:r>
              <w:t xml:space="preserve">Hard and brittle at room temperature and is used to record the occlusal rims for the initial arch form for setting denture teeth and for denture wax up. What is this wax called?</w:t>
            </w:r>
          </w:p>
          <w:p>
            <w:pPr>
              <w:keepLines/>
              <w:pStyle w:val="CluesTiny"/>
            </w:pPr>
            <w:r>
              <w:rPr>
                <w:b w:val="true"/>
                <w:bCs w:val="true"/>
              </w:rPr>
              <w:t xml:space="preserve">6. </w:t>
            </w:r>
            <w:r>
              <w:t xml:space="preserve">Property referring to the ability for a given substance, to solute, to dissolve in a solvent, what is this term called?</w:t>
            </w:r>
          </w:p>
          <w:p>
            <w:pPr>
              <w:keepLines/>
              <w:pStyle w:val="CluesTiny"/>
            </w:pPr>
            <w:r>
              <w:rPr>
                <w:b w:val="true"/>
                <w:bCs w:val="true"/>
              </w:rPr>
              <w:t xml:space="preserve">7. </w:t>
            </w:r>
            <w:r>
              <w:t xml:space="preserve">Does composite use adhesion or retention?</w:t>
            </w:r>
          </w:p>
          <w:p>
            <w:pPr>
              <w:keepLines/>
              <w:pStyle w:val="CluesTiny"/>
            </w:pPr>
            <w:r>
              <w:rPr>
                <w:b w:val="true"/>
                <w:bCs w:val="true"/>
              </w:rPr>
              <w:t xml:space="preserve">8. </w:t>
            </w:r>
            <w:r>
              <w:t xml:space="preserve">Hydroplastic custom tray material is known as what?</w:t>
            </w:r>
          </w:p>
          <w:p>
            <w:pPr>
              <w:keepLines/>
              <w:pStyle w:val="CluesTiny"/>
            </w:pPr>
            <w:r>
              <w:rPr>
                <w:b w:val="true"/>
                <w:bCs w:val="true"/>
              </w:rPr>
              <w:t xml:space="preserve">9. </w:t>
            </w:r>
            <w:r>
              <w:t xml:space="preserve">This presents high strength, excellent retention, better esthetic, and easy cleanup, what is this term called?</w:t>
            </w:r>
          </w:p>
          <w:p>
            <w:pPr>
              <w:keepLines/>
              <w:pStyle w:val="CluesTiny"/>
            </w:pPr>
            <w:r>
              <w:rPr>
                <w:b w:val="true"/>
                <w:bCs w:val="true"/>
              </w:rPr>
              <w:t xml:space="preserve">10. </w:t>
            </w:r>
            <w:r>
              <w:t xml:space="preserve">Contained the largest of filler particles, providing the greatest strength, what is this called?</w:t>
            </w:r>
          </w:p>
          <w:p>
            <w:pPr>
              <w:keepLines/>
              <w:pStyle w:val="CluesTiny"/>
            </w:pPr>
            <w:r>
              <w:rPr>
                <w:b w:val="true"/>
                <w:bCs w:val="true"/>
              </w:rPr>
              <w:t xml:space="preserve">12. </w:t>
            </w:r>
            <w:r>
              <w:t xml:space="preserve">What is the reaction within the material that can cause distortion?</w:t>
            </w:r>
          </w:p>
          <w:p>
            <w:pPr>
              <w:keepLines/>
              <w:pStyle w:val="CluesTiny"/>
            </w:pPr>
            <w:r>
              <w:rPr>
                <w:b w:val="true"/>
                <w:bCs w:val="true"/>
              </w:rPr>
              <w:t xml:space="preserve">13. </w:t>
            </w:r>
            <w:r>
              <w:t xml:space="preserve">What is the professional organization that evaluates new dental materials?</w:t>
            </w:r>
          </w:p>
          <w:p>
            <w:pPr>
              <w:keepLines/>
              <w:pStyle w:val="CluesTiny"/>
            </w:pPr>
            <w:r>
              <w:rPr>
                <w:b w:val="true"/>
                <w:bCs w:val="true"/>
              </w:rPr>
              <w:t xml:space="preserve">16. </w:t>
            </w:r>
            <w:r>
              <w:t xml:space="preserve">A thin layer of a flowable material placed into the deepest area of the cavity, what is this term called?</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1-12 Final Review - Dental Materials</dc:title>
  <dcterms:created xsi:type="dcterms:W3CDTF">2021-10-11T11:01:39Z</dcterms:created>
  <dcterms:modified xsi:type="dcterms:W3CDTF">2021-10-11T11:01:39Z</dcterms:modified>
</cp:coreProperties>
</file>