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creature with no arms that is completely covered in spines.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Sea Star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creature with a mouth that faces upward toward the surface of the ocean.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Sea Urchin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rounded body under the spine of a sea urchin. It can be seen when a sea urchin dies and loses its spine.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Regenerate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crinoid's feelers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Pinnules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Creatures with spiny skin and tube feet, having no eyes or brain. Sea Urchins, sand dollars and starfish are in this group.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Crinoids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re-grow parts of the body in order to recreate it as it was before.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Echinoderms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sausage-shaped benthic animal that has five rows of tube feet stretching the length of its body, enabling it to slowly move around the ocean floor.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Cirri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echinoderm found all over the ocean. It typically has five arms radiating out from a central disk and pushes its stomach out if its mouth to digest its prey.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Food Grooves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fast moving, sea star-looking creature with long, thin, fragile, snake-like arms surrounding a central disk.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Sea Cucumber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Creatures that have feathery arms on top of cup-shaped bodies and are commonly called sea lilies and feather stars.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make up the star pattern found on the underside of a sand dollar.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Brittle Star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Feather star arms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Feather Star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11</dc:title>
  <dcterms:created xsi:type="dcterms:W3CDTF">2021-10-11T11:01:46Z</dcterms:created>
  <dcterms:modified xsi:type="dcterms:W3CDTF">2021-10-11T11:01:46Z</dcterms:modified>
</cp:coreProperties>
</file>