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 and discordant noises, cacophony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relieves the effects of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expand, to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Deserted, without inhabitants, barren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Scarcity, fewness of number, dearth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encourage or to assist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Cannot be removed, washed away, or erased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Praise or 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advise against, to talk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Sparkling, shining, or flashing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Kindness, generosity,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Devotion and reverence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all traces of: to do away with: to destroy completely: 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out definitely; to determine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Commonplace, uninspired, banal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Dangerous, risky, not a secure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Discomfort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Filthy in appearance, sordid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Inactive, dormant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 will or evil intentions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Unable to move or to act,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Characterized by ability to move quickly with suppleness and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Excessively decorated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 </dc:title>
  <dcterms:created xsi:type="dcterms:W3CDTF">2021-10-11T11:00:24Z</dcterms:created>
  <dcterms:modified xsi:type="dcterms:W3CDTF">2021-10-11T11:00:24Z</dcterms:modified>
</cp:coreProperties>
</file>