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thin or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 without the speakers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offers to help or work without expecting 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self-service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vocation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halves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year old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hanging light fixture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performance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smile scornfully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air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receives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edge of settled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from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collide or be in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settler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penetrating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microscopic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</dc:title>
  <dcterms:created xsi:type="dcterms:W3CDTF">2021-10-11T11:00:31Z</dcterms:created>
  <dcterms:modified xsi:type="dcterms:W3CDTF">2021-10-11T11:00:31Z</dcterms:modified>
</cp:coreProperties>
</file>