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11: Christ's Confronts Woman at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Salvation brings ____________________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Salvation is for whoever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grew weary and looked like any other Jew because he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salvation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Pharisee Jesus met with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at the well's nationality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Jesus confronted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ministered in Samaria before Christ, thus preparing the way for Him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evangelized the Samaritan woman by making her see her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offer the woman at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the relationship between Jews and Samaritans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husbands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evangelized the Samaritan woman by arousing her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Jesus headed in our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evangelized the Samaritan woman by making her face her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Christ's Confronts Woman at Well</dc:title>
  <dcterms:created xsi:type="dcterms:W3CDTF">2021-10-11T11:01:47Z</dcterms:created>
  <dcterms:modified xsi:type="dcterms:W3CDTF">2021-10-11T11:01:47Z</dcterms:modified>
</cp:coreProperties>
</file>