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#11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Corinthians were waiting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God use to call us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Paul calls the church at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changed Corinthians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of the Corinthians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Asked or invited to do something?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should be when Jesus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Paul was in when writing the letters to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 of Corinthians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wrote letters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purchased the church with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was called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Corinth was this type of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#11</dc:title>
  <dcterms:created xsi:type="dcterms:W3CDTF">2021-10-11T10:59:58Z</dcterms:created>
  <dcterms:modified xsi:type="dcterms:W3CDTF">2021-10-11T10:59:58Z</dcterms:modified>
</cp:coreProperties>
</file>