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12</w:t>
      </w:r>
    </w:p>
    <w:p>
      <w:pPr>
        <w:pStyle w:val="Questions"/>
      </w:pPr>
      <w:r>
        <w:t xml:space="preserve">1. OTMA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NU MZUO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AUN COAC AOCL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NI ÉT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AOICSMD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IEBSBDA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IRACGSA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ANU ALELPA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UN PELSAT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RUEQIO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UASN TSRAUF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IN ÉAFC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UN URGOY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USNA ISHHCLCSAA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EIERQU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12</dc:title>
  <dcterms:created xsi:type="dcterms:W3CDTF">2021-10-11T11:01:38Z</dcterms:created>
  <dcterms:modified xsi:type="dcterms:W3CDTF">2021-10-11T11:01:38Z</dcterms:modified>
</cp:coreProperties>
</file>