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in sexual reproduction in which an egg cell and a sperm cell join to form a new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allele that produces its characteristic phenotype only when it's paired allele is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allele that produces the same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offspring of crosses that has the same form of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offspring of two plants or animals of different species or varieties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specific characteristic that an organism can pass to its offspring through its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 that is used to predict an outcome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or more 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scientific study of heredity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passing of traits from parents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likelihood of something happening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1&amp;2</dc:title>
  <dcterms:created xsi:type="dcterms:W3CDTF">2021-10-11T11:00:54Z</dcterms:created>
  <dcterms:modified xsi:type="dcterms:W3CDTF">2021-10-11T11:00:54Z</dcterms:modified>
</cp:coreProperties>
</file>