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appendic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urethr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pharyng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esophag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 Medical Terminology</dc:title>
  <dcterms:created xsi:type="dcterms:W3CDTF">2021-10-11T11:01:34Z</dcterms:created>
  <dcterms:modified xsi:type="dcterms:W3CDTF">2021-10-11T11:01:34Z</dcterms:modified>
</cp:coreProperties>
</file>